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E66F2" w14:textId="38A04D8A" w:rsidR="00917077" w:rsidRPr="00756B20" w:rsidRDefault="00756B20" w:rsidP="00756B20">
      <w:pPr>
        <w:pStyle w:val="Title"/>
        <w:pBdr>
          <w:bottom w:val="single" w:sz="8" w:space="18" w:color="4F81BD" w:themeColor="accent1"/>
        </w:pBdr>
        <w:jc w:val="center"/>
        <w:rPr>
          <w:color w:val="000000" w:themeColor="text1"/>
        </w:rPr>
      </w:pPr>
      <w:r w:rsidRPr="00756B20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123BF2E9" wp14:editId="3D80F79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86255" cy="1280160"/>
            <wp:effectExtent l="0" t="0" r="4445" b="0"/>
            <wp:wrapSquare wrapText="bothSides"/>
            <wp:docPr id="1211330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6B20">
        <w:rPr>
          <w:color w:val="000000" w:themeColor="text1"/>
        </w:rPr>
        <w:t>L.D. Barksdale Sickle Cell Anemia Foundation</w:t>
      </w:r>
    </w:p>
    <w:p w14:paraId="77E6AE3F" w14:textId="77777777" w:rsidR="00015313" w:rsidRPr="00015313" w:rsidRDefault="00015313" w:rsidP="00015313">
      <w:pPr>
        <w:rPr>
          <w:rFonts w:asciiTheme="majorHAnsi" w:eastAsiaTheme="majorEastAsia" w:hAnsiTheme="majorHAnsi" w:cstheme="majorBidi"/>
          <w:b/>
          <w:bCs/>
          <w:color w:val="C00000"/>
          <w:sz w:val="28"/>
          <w:szCs w:val="28"/>
        </w:rPr>
      </w:pPr>
      <w:r w:rsidRPr="00015313">
        <w:rPr>
          <w:rFonts w:asciiTheme="majorHAnsi" w:eastAsiaTheme="majorEastAsia" w:hAnsiTheme="majorHAnsi" w:cstheme="majorBidi"/>
          <w:b/>
          <w:bCs/>
          <w:color w:val="C00000"/>
          <w:sz w:val="28"/>
          <w:szCs w:val="28"/>
        </w:rPr>
        <w:t>Assistance Eligibility Form</w:t>
      </w:r>
    </w:p>
    <w:p w14:paraId="182F34E2" w14:textId="77777777" w:rsidR="00015313" w:rsidRPr="00015313" w:rsidRDefault="00015313" w:rsidP="00015313">
      <w:pPr>
        <w:rPr>
          <w:b/>
          <w:bCs/>
        </w:rPr>
      </w:pPr>
      <w:r w:rsidRPr="00015313">
        <w:rPr>
          <w:b/>
          <w:bCs/>
        </w:rPr>
        <w:t>Applicant Information</w:t>
      </w:r>
    </w:p>
    <w:p w14:paraId="660C7953" w14:textId="29AA0DD8" w:rsidR="00015313" w:rsidRPr="00015313" w:rsidRDefault="00015313" w:rsidP="00015313">
      <w:r w:rsidRPr="00015313">
        <w:t>Full Name:</w:t>
      </w:r>
      <w:r>
        <w:t>_____________________________________________</w:t>
      </w:r>
      <w:r w:rsidR="000A70E0">
        <w:t>_________________</w:t>
      </w:r>
      <w:r w:rsidRPr="00015313">
        <w:t xml:space="preserve">                                                  </w:t>
      </w:r>
    </w:p>
    <w:p w14:paraId="079750FA" w14:textId="451458AA" w:rsidR="00015313" w:rsidRPr="00015313" w:rsidRDefault="00015313" w:rsidP="00015313">
      <w:r w:rsidRPr="00015313">
        <w:t>Date of Birth:</w:t>
      </w:r>
      <w:r>
        <w:t>__________________________________________</w:t>
      </w:r>
      <w:r w:rsidR="000A70E0">
        <w:t>__________________</w:t>
      </w:r>
      <w:r w:rsidRPr="00015313">
        <w:t xml:space="preserve">                                                  </w:t>
      </w:r>
    </w:p>
    <w:p w14:paraId="530A48E8" w14:textId="0E457E06" w:rsidR="00015313" w:rsidRPr="00015313" w:rsidRDefault="00015313" w:rsidP="00015313">
      <w:r w:rsidRPr="00015313">
        <w:t>Address:</w:t>
      </w:r>
      <w:r>
        <w:t>_______________________________________________</w:t>
      </w:r>
      <w:r w:rsidR="000A70E0">
        <w:t>_________________</w:t>
      </w:r>
      <w:r>
        <w:t>_</w:t>
      </w:r>
      <w:r w:rsidRPr="00015313">
        <w:t xml:space="preserve">                                                  </w:t>
      </w:r>
    </w:p>
    <w:p w14:paraId="4C9BCE10" w14:textId="46444B94" w:rsidR="00015313" w:rsidRPr="00015313" w:rsidRDefault="00015313" w:rsidP="00015313">
      <w:r w:rsidRPr="00015313">
        <w:t xml:space="preserve">City: </w:t>
      </w:r>
      <w:r>
        <w:t>_____________________________________________________</w:t>
      </w:r>
      <w:r w:rsidR="000A70E0">
        <w:t>_________________</w:t>
      </w:r>
      <w:r w:rsidRPr="00015313">
        <w:t xml:space="preserve">                                                </w:t>
      </w:r>
    </w:p>
    <w:p w14:paraId="103D173A" w14:textId="4208488E" w:rsidR="00015313" w:rsidRPr="00015313" w:rsidRDefault="00015313" w:rsidP="00015313">
      <w:r w:rsidRPr="00015313">
        <w:t>State:</w:t>
      </w:r>
      <w:r>
        <w:t>____________________________________________________</w:t>
      </w:r>
      <w:r w:rsidR="000A70E0">
        <w:t>_________________</w:t>
      </w:r>
      <w:r w:rsidRPr="00015313">
        <w:t xml:space="preserve">                                                  </w:t>
      </w:r>
    </w:p>
    <w:p w14:paraId="12B0D6A1" w14:textId="2CE5E5FA" w:rsidR="00015313" w:rsidRPr="00015313" w:rsidRDefault="00015313" w:rsidP="00015313">
      <w:r w:rsidRPr="00015313">
        <w:t>Zip Code:</w:t>
      </w:r>
      <w:r>
        <w:t>________________________________________________</w:t>
      </w:r>
      <w:r w:rsidR="000A70E0">
        <w:t>_________________</w:t>
      </w:r>
      <w:r w:rsidRPr="00015313">
        <w:t xml:space="preserve">                                                 </w:t>
      </w:r>
    </w:p>
    <w:p w14:paraId="252687B3" w14:textId="5B7AF9E2" w:rsidR="00015313" w:rsidRPr="00015313" w:rsidRDefault="00015313" w:rsidP="00015313">
      <w:r w:rsidRPr="00015313">
        <w:t>Phone Number:</w:t>
      </w:r>
      <w:r>
        <w:t>_________________________________________</w:t>
      </w:r>
      <w:r w:rsidR="000A70E0">
        <w:t>_________________</w:t>
      </w:r>
      <w:r w:rsidRPr="00015313">
        <w:t xml:space="preserve">                                                  </w:t>
      </w:r>
    </w:p>
    <w:p w14:paraId="5230B41F" w14:textId="3D44EEC6" w:rsidR="00015313" w:rsidRPr="00015313" w:rsidRDefault="00015313" w:rsidP="00015313">
      <w:r w:rsidRPr="00015313">
        <w:t>Email Address:</w:t>
      </w:r>
      <w:r>
        <w:t>__________________________________________</w:t>
      </w:r>
      <w:r w:rsidR="000A70E0">
        <w:t>_________________</w:t>
      </w:r>
      <w:r w:rsidRPr="00015313">
        <w:t xml:space="preserve">                                                  </w:t>
      </w:r>
    </w:p>
    <w:p w14:paraId="317AD7CA" w14:textId="77777777" w:rsidR="00015313" w:rsidRPr="00015313" w:rsidRDefault="00015313" w:rsidP="00015313">
      <w:pPr>
        <w:rPr>
          <w:b/>
          <w:bCs/>
        </w:rPr>
      </w:pPr>
      <w:r w:rsidRPr="00015313">
        <w:rPr>
          <w:b/>
          <w:bCs/>
        </w:rPr>
        <w:t>Assistance Recipient (if different from applicant):</w:t>
      </w:r>
    </w:p>
    <w:p w14:paraId="50B521A5" w14:textId="2C1C496A" w:rsidR="00015313" w:rsidRPr="00015313" w:rsidRDefault="00015313" w:rsidP="00015313">
      <w:r w:rsidRPr="00015313">
        <w:t xml:space="preserve">Name: </w:t>
      </w:r>
      <w:r>
        <w:t>______________________________________________________</w:t>
      </w:r>
      <w:r w:rsidR="000A70E0">
        <w:t>_______________</w:t>
      </w:r>
      <w:r w:rsidRPr="00015313">
        <w:t xml:space="preserve">                                                </w:t>
      </w:r>
    </w:p>
    <w:p w14:paraId="4FD898CC" w14:textId="51277F59" w:rsidR="00015313" w:rsidRPr="00015313" w:rsidRDefault="00015313" w:rsidP="00015313">
      <w:r w:rsidRPr="00015313">
        <w:t>Date of Birth:</w:t>
      </w:r>
      <w:r>
        <w:t>______________________________________________</w:t>
      </w:r>
      <w:r w:rsidR="000A70E0">
        <w:t>_______________</w:t>
      </w:r>
      <w:r w:rsidRPr="00015313">
        <w:t xml:space="preserve">                                                  </w:t>
      </w:r>
    </w:p>
    <w:p w14:paraId="436AAC7E" w14:textId="5C8A2750" w:rsidR="00015313" w:rsidRPr="00015313" w:rsidRDefault="00015313" w:rsidP="00015313">
      <w:r w:rsidRPr="00015313">
        <w:t xml:space="preserve">Relationship to Applicant: </w:t>
      </w:r>
      <w:r w:rsidR="00CB7EAD">
        <w:t>______________________________________________</w:t>
      </w:r>
      <w:r w:rsidRPr="00015313">
        <w:t xml:space="preserve">                                                </w:t>
      </w:r>
    </w:p>
    <w:p w14:paraId="6E682434" w14:textId="77777777" w:rsidR="00015313" w:rsidRPr="00015313" w:rsidRDefault="00015313" w:rsidP="00015313">
      <w:pPr>
        <w:rPr>
          <w:b/>
          <w:bCs/>
        </w:rPr>
      </w:pPr>
      <w:r w:rsidRPr="00015313">
        <w:rPr>
          <w:b/>
          <w:bCs/>
        </w:rPr>
        <w:t>Eligibility Checklist</w:t>
      </w:r>
    </w:p>
    <w:p w14:paraId="2C41D534" w14:textId="77777777" w:rsidR="00015313" w:rsidRPr="00015313" w:rsidRDefault="00015313" w:rsidP="00015313">
      <w:pPr>
        <w:numPr>
          <w:ilvl w:val="0"/>
          <w:numId w:val="1"/>
        </w:numPr>
      </w:pPr>
      <w:r w:rsidRPr="00015313">
        <w:rPr>
          <w:rFonts w:ascii="Segoe UI Symbol" w:hAnsi="Segoe UI Symbol" w:cs="Segoe UI Symbol"/>
        </w:rPr>
        <w:t>☐</w:t>
      </w:r>
      <w:r w:rsidRPr="00015313">
        <w:t xml:space="preserve"> I (or my child) have been diagnosed with Sickle Cell Anemia</w:t>
      </w:r>
    </w:p>
    <w:p w14:paraId="749CFE89" w14:textId="77777777" w:rsidR="00015313" w:rsidRPr="00015313" w:rsidRDefault="00015313" w:rsidP="00015313">
      <w:pPr>
        <w:numPr>
          <w:ilvl w:val="0"/>
          <w:numId w:val="1"/>
        </w:numPr>
      </w:pPr>
      <w:r w:rsidRPr="00015313">
        <w:rPr>
          <w:rFonts w:ascii="Segoe UI Symbol" w:hAnsi="Segoe UI Symbol" w:cs="Segoe UI Symbol"/>
        </w:rPr>
        <w:t>☐</w:t>
      </w:r>
      <w:r w:rsidRPr="00015313">
        <w:t xml:space="preserve"> I have attached a verification letter from a licensed medical provider</w:t>
      </w:r>
    </w:p>
    <w:p w14:paraId="45DDB505" w14:textId="77777777" w:rsidR="00015313" w:rsidRPr="00015313" w:rsidRDefault="00015313" w:rsidP="00015313">
      <w:pPr>
        <w:numPr>
          <w:ilvl w:val="0"/>
          <w:numId w:val="1"/>
        </w:numPr>
      </w:pPr>
      <w:r w:rsidRPr="00015313">
        <w:rPr>
          <w:rFonts w:ascii="Segoe UI Symbol" w:hAnsi="Segoe UI Symbol" w:cs="Segoe UI Symbol"/>
        </w:rPr>
        <w:t>☐</w:t>
      </w:r>
      <w:r w:rsidRPr="00015313">
        <w:t xml:space="preserve"> I have attended at least two (2) support group meetings hosted by the Foundation this calendar year</w:t>
      </w:r>
    </w:p>
    <w:p w14:paraId="65766658" w14:textId="77777777" w:rsidR="00015313" w:rsidRPr="00015313" w:rsidRDefault="00015313" w:rsidP="00015313">
      <w:pPr>
        <w:numPr>
          <w:ilvl w:val="0"/>
          <w:numId w:val="1"/>
        </w:numPr>
      </w:pPr>
      <w:r w:rsidRPr="00015313">
        <w:rPr>
          <w:rFonts w:ascii="Segoe UI Symbol" w:hAnsi="Segoe UI Symbol" w:cs="Segoe UI Symbol"/>
        </w:rPr>
        <w:t>☐</w:t>
      </w:r>
      <w:r w:rsidRPr="00015313">
        <w:t xml:space="preserve"> I reside in one of the 15 counties served by the Foundation (Please specify county):</w:t>
      </w:r>
    </w:p>
    <w:p w14:paraId="0A411C88" w14:textId="77777777" w:rsidR="00015313" w:rsidRPr="00015313" w:rsidRDefault="00015313" w:rsidP="00015313">
      <w:r w:rsidRPr="00015313">
        <w:t>County: ________________________________________</w:t>
      </w:r>
    </w:p>
    <w:p w14:paraId="029DB96A" w14:textId="77777777" w:rsidR="00015313" w:rsidRDefault="00015313" w:rsidP="00015313">
      <w:pPr>
        <w:rPr>
          <w:b/>
          <w:bCs/>
        </w:rPr>
      </w:pPr>
    </w:p>
    <w:p w14:paraId="7EF049B8" w14:textId="5599A6B8" w:rsidR="00015313" w:rsidRPr="00015313" w:rsidRDefault="00015313" w:rsidP="00015313">
      <w:pPr>
        <w:rPr>
          <w:b/>
          <w:bCs/>
        </w:rPr>
      </w:pPr>
      <w:r w:rsidRPr="00015313">
        <w:rPr>
          <w:b/>
          <w:bCs/>
        </w:rPr>
        <w:lastRenderedPageBreak/>
        <w:t>Assistance Guidelines:</w:t>
      </w:r>
    </w:p>
    <w:p w14:paraId="63492083" w14:textId="77777777" w:rsidR="00015313" w:rsidRPr="00015313" w:rsidRDefault="00015313" w:rsidP="00015313">
      <w:r w:rsidRPr="00015313">
        <w:t>- Assistance is limited to $100 per calendar year per household</w:t>
      </w:r>
    </w:p>
    <w:p w14:paraId="0771276C" w14:textId="77777777" w:rsidR="00015313" w:rsidRPr="00015313" w:rsidRDefault="00015313" w:rsidP="00015313">
      <w:r w:rsidRPr="00015313">
        <w:t>- All criteria must be met and verified for eligibility</w:t>
      </w:r>
    </w:p>
    <w:p w14:paraId="1B0207F1" w14:textId="77777777" w:rsidR="00015313" w:rsidRPr="00015313" w:rsidRDefault="00015313" w:rsidP="00015313">
      <w:r w:rsidRPr="00015313">
        <w:t>- Funds may be used for needs such as transportation, utilities, or other approved support</w:t>
      </w:r>
    </w:p>
    <w:p w14:paraId="37F77ABF" w14:textId="77777777" w:rsidR="00015313" w:rsidRPr="00015313" w:rsidRDefault="00015313" w:rsidP="00015313">
      <w:r w:rsidRPr="00015313">
        <w:t>- Incomplete applications will not be processed</w:t>
      </w:r>
    </w:p>
    <w:p w14:paraId="2C2CD531" w14:textId="77777777" w:rsidR="00015313" w:rsidRPr="00015313" w:rsidRDefault="00015313" w:rsidP="00015313">
      <w:pPr>
        <w:rPr>
          <w:b/>
          <w:bCs/>
        </w:rPr>
      </w:pPr>
      <w:r w:rsidRPr="00015313">
        <w:rPr>
          <w:b/>
          <w:bCs/>
        </w:rPr>
        <w:t>Certification &amp; Signature</w:t>
      </w:r>
    </w:p>
    <w:p w14:paraId="4EFB908B" w14:textId="2482B641" w:rsidR="00015313" w:rsidRPr="00015313" w:rsidRDefault="00015313" w:rsidP="00015313">
      <w:r w:rsidRPr="00015313">
        <w:t xml:space="preserve">I certify that all </w:t>
      </w:r>
      <w:r w:rsidRPr="00015313">
        <w:t>the information</w:t>
      </w:r>
      <w:r w:rsidRPr="00015313">
        <w:t xml:space="preserve"> provided on this form is true and accurate to the best of my knowledge. I understand that providing false information may result in denial of assistance.</w:t>
      </w:r>
    </w:p>
    <w:p w14:paraId="3D71E637" w14:textId="77777777" w:rsidR="00015313" w:rsidRDefault="00015313" w:rsidP="00015313"/>
    <w:p w14:paraId="23E4F2E0" w14:textId="459698D4" w:rsidR="00015313" w:rsidRPr="00015313" w:rsidRDefault="00015313" w:rsidP="00015313">
      <w:r w:rsidRPr="00015313">
        <w:t>Signature: __________________________________________________</w:t>
      </w:r>
    </w:p>
    <w:p w14:paraId="21462EB4" w14:textId="664D2829" w:rsidR="00015313" w:rsidRPr="00015313" w:rsidRDefault="00015313" w:rsidP="00015313">
      <w:r w:rsidRPr="00015313">
        <w:t>Date: ____________________</w:t>
      </w:r>
    </w:p>
    <w:sectPr w:rsidR="00015313" w:rsidRPr="0001531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5484629">
    <w:abstractNumId w:val="8"/>
  </w:num>
  <w:num w:numId="2" w16cid:durableId="2025786089">
    <w:abstractNumId w:val="6"/>
  </w:num>
  <w:num w:numId="3" w16cid:durableId="53624458">
    <w:abstractNumId w:val="5"/>
  </w:num>
  <w:num w:numId="4" w16cid:durableId="541749383">
    <w:abstractNumId w:val="4"/>
  </w:num>
  <w:num w:numId="5" w16cid:durableId="60182436">
    <w:abstractNumId w:val="7"/>
  </w:num>
  <w:num w:numId="6" w16cid:durableId="1505893801">
    <w:abstractNumId w:val="3"/>
  </w:num>
  <w:num w:numId="7" w16cid:durableId="399910876">
    <w:abstractNumId w:val="2"/>
  </w:num>
  <w:num w:numId="8" w16cid:durableId="81882143">
    <w:abstractNumId w:val="1"/>
  </w:num>
  <w:num w:numId="9" w16cid:durableId="1123425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5313"/>
    <w:rsid w:val="00034616"/>
    <w:rsid w:val="0006063C"/>
    <w:rsid w:val="000A70E0"/>
    <w:rsid w:val="0015074B"/>
    <w:rsid w:val="0029639D"/>
    <w:rsid w:val="00326F90"/>
    <w:rsid w:val="003A2CC4"/>
    <w:rsid w:val="004C6ABC"/>
    <w:rsid w:val="004E3BC5"/>
    <w:rsid w:val="00756B20"/>
    <w:rsid w:val="00860D3D"/>
    <w:rsid w:val="00917077"/>
    <w:rsid w:val="00AA1D8D"/>
    <w:rsid w:val="00B47730"/>
    <w:rsid w:val="00BD47B0"/>
    <w:rsid w:val="00CB0664"/>
    <w:rsid w:val="00CB7EAD"/>
    <w:rsid w:val="00D11C62"/>
    <w:rsid w:val="00F848B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C2DAE5"/>
  <w14:defaultImageDpi w14:val="300"/>
  <w15:docId w15:val="{5A84F427-CBA3-41DE-BA75-2096E8D5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Volunteer Waiver and Release of Liability</vt:lpstr>
      <vt:lpstr>    Volunteer Information</vt:lpstr>
      <vt:lpstr>    Waiver and Release</vt:lpstr>
    </vt:vector>
  </TitlesOfParts>
  <Manager/>
  <Company/>
  <LinksUpToDate>false</LinksUpToDate>
  <CharactersWithSpaces>2492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Tamara Davis</cp:lastModifiedBy>
  <cp:revision>6</cp:revision>
  <cp:lastPrinted>2025-07-22T18:35:00Z</cp:lastPrinted>
  <dcterms:created xsi:type="dcterms:W3CDTF">2025-07-22T18:20:00Z</dcterms:created>
  <dcterms:modified xsi:type="dcterms:W3CDTF">2025-07-22T19:13:00Z</dcterms:modified>
  <cp:category/>
</cp:coreProperties>
</file>